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5-106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-01-2026-000016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Каюкова Максима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Каюков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Каюков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Каюкова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УТУ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026426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мл. инспектора СО по ООП </w:t>
      </w:r>
      <w:r>
        <w:rPr>
          <w:rFonts w:ascii="Times New Roman" w:eastAsia="Times New Roman" w:hAnsi="Times New Roman" w:cs="Times New Roman"/>
          <w:sz w:val="28"/>
          <w:szCs w:val="28"/>
        </w:rPr>
        <w:t>ЛоП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в, а/п г.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 МВД России на транспорте от 01.01.2026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Киндеева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И.Д</w:t>
      </w:r>
      <w:r>
        <w:rPr>
          <w:rFonts w:ascii="Times New Roman" w:eastAsia="Times New Roman" w:hAnsi="Times New Roman" w:cs="Times New Roman"/>
          <w:sz w:val="28"/>
          <w:szCs w:val="28"/>
        </w:rPr>
        <w:t>. от 01.01.2026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Кильдибекова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Э.С. от 01.01.2026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объяснение Шляпникова Н.В. от 01.01.2026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объяснение Казакова Д.А. от 01.01.2026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от 01.01.2026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Каюкова М.В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Каюкова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Каюкова Максима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01.01.2026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:1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02.01.2026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5-106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7">
    <w:name w:val="cat-UserDefined grp-3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